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Mermaid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second trigger?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PTSD?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King Triton find Ariel's treasures?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background?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dinglehopper?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stresser?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Ariel's mental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Ariel call a fork?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Prince's name ?</w:t>
            </w:r>
          </w:p>
        </w:tc>
      </w:tr>
    </w:tbl>
    <w:p>
      <w:pPr>
        <w:pStyle w:val="WordBankLarge"/>
      </w:pPr>
      <w:r>
        <w:t xml:space="preserve">   Ariel    </w:t>
      </w:r>
      <w:r>
        <w:t xml:space="preserve">   King Triton     </w:t>
      </w:r>
      <w:r>
        <w:t xml:space="preserve">   PTSD    </w:t>
      </w:r>
      <w:r>
        <w:t xml:space="preserve">   dinglehopper    </w:t>
      </w:r>
      <w:r>
        <w:t xml:space="preserve">   Grotto     </w:t>
      </w:r>
      <w:r>
        <w:t xml:space="preserve">   bubbles    </w:t>
      </w:r>
      <w:r>
        <w:t xml:space="preserve">   sebastian    </w:t>
      </w:r>
      <w:r>
        <w:t xml:space="preserve">   Eric    </w:t>
      </w:r>
      <w:r>
        <w:t xml:space="preserve">   Mental Disorder    </w:t>
      </w:r>
      <w:r>
        <w:t xml:space="preserve">    fork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Mermaid </dc:title>
  <dcterms:created xsi:type="dcterms:W3CDTF">2021-10-11T19:15:04Z</dcterms:created>
  <dcterms:modified xsi:type="dcterms:W3CDTF">2021-10-11T19:15:04Z</dcterms:modified>
</cp:coreProperties>
</file>