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TEMPLEGIRL    </w:t>
      </w:r>
      <w:r>
        <w:t xml:space="preserve">   SOUL    </w:t>
      </w:r>
      <w:r>
        <w:t xml:space="preserve">   SEAWITCH    </w:t>
      </w:r>
      <w:r>
        <w:t xml:space="preserve">   SEAKING    </w:t>
      </w:r>
      <w:r>
        <w:t xml:space="preserve">   SEAFOAM    </w:t>
      </w:r>
      <w:r>
        <w:t xml:space="preserve">   PRINCE    </w:t>
      </w:r>
      <w:r>
        <w:t xml:space="preserve">   OCEAN    </w:t>
      </w:r>
      <w:r>
        <w:t xml:space="preserve">   MERMAID    </w:t>
      </w:r>
      <w:r>
        <w:t xml:space="preserve">   KINGDOM    </w:t>
      </w:r>
      <w:r>
        <w:t xml:space="preserve">   HUMAN    </w:t>
      </w:r>
      <w:r>
        <w:t xml:space="preserve">   GRANDMOTHER    </w:t>
      </w:r>
      <w:r>
        <w:t xml:space="preserve">   DAGGER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2021-10-11T19:14:31Z</dcterms:created>
  <dcterms:modified xsi:type="dcterms:W3CDTF">2021-10-11T19:14:31Z</dcterms:modified>
</cp:coreProperties>
</file>