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Little Mermaid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royal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Villain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Ariel’s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Ariel’s hair colour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 creature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crab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Royal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fish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Creator of movie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Mermaid</dc:title>
  <dcterms:created xsi:type="dcterms:W3CDTF">2021-10-11T19:15:42Z</dcterms:created>
  <dcterms:modified xsi:type="dcterms:W3CDTF">2021-10-11T19:15:42Z</dcterms:modified>
</cp:coreProperties>
</file>