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SNAKE    </w:t>
      </w:r>
      <w:r>
        <w:t xml:space="preserve">   KING    </w:t>
      </w:r>
      <w:r>
        <w:t xml:space="preserve">   ASTROID    </w:t>
      </w:r>
      <w:r>
        <w:t xml:space="preserve">   CRATE    </w:t>
      </w:r>
      <w:r>
        <w:t xml:space="preserve">   DESERT    </w:t>
      </w:r>
      <w:r>
        <w:t xml:space="preserve">   SAHARA    </w:t>
      </w:r>
      <w:r>
        <w:t xml:space="preserve">   PILOT    </w:t>
      </w:r>
      <w:r>
        <w:t xml:space="preserve">   SHEEP    </w:t>
      </w:r>
      <w:r>
        <w:t xml:space="preserve">   PLANE    </w:t>
      </w:r>
      <w:r>
        <w:t xml:space="preserve">  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Prince</dc:title>
  <dcterms:created xsi:type="dcterms:W3CDTF">2021-10-11T19:14:41Z</dcterms:created>
  <dcterms:modified xsi:type="dcterms:W3CDTF">2021-10-11T19:14:41Z</dcterms:modified>
</cp:coreProperties>
</file>