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Simile    </w:t>
      </w:r>
      <w:r>
        <w:t xml:space="preserve">   Universality    </w:t>
      </w:r>
      <w:r>
        <w:t xml:space="preserve">   Personification    </w:t>
      </w:r>
      <w:r>
        <w:t xml:space="preserve">   Fable    </w:t>
      </w:r>
      <w:r>
        <w:t xml:space="preserve">   Narrator    </w:t>
      </w:r>
      <w:r>
        <w:t xml:space="preserve">   Elephant    </w:t>
      </w:r>
      <w:r>
        <w:t xml:space="preserve">   Hat    </w:t>
      </w:r>
      <w:r>
        <w:t xml:space="preserve">   Desert    </w:t>
      </w:r>
      <w:r>
        <w:t xml:space="preserve">   Boa    </w:t>
      </w:r>
      <w:r>
        <w:t xml:space="preserve">   Sheep    </w:t>
      </w:r>
      <w:r>
        <w:t xml:space="preserve">   Rose    </w:t>
      </w:r>
      <w:r>
        <w:t xml:space="preserve">   Prince    </w:t>
      </w:r>
      <w:r>
        <w:t xml:space="preserve">   Pilot    </w:t>
      </w:r>
      <w:r>
        <w:t xml:space="preserve">   Laugh    </w:t>
      </w:r>
      <w:r>
        <w:t xml:space="preserve">   King    </w:t>
      </w:r>
      <w:r>
        <w:t xml:space="preserve">   Explore    </w:t>
      </w:r>
      <w:r>
        <w:t xml:space="preserve">   Drawing    </w:t>
      </w:r>
      <w:r>
        <w:t xml:space="preserve">   Crashes    </w:t>
      </w:r>
      <w:r>
        <w:t xml:space="preserve">   Asteroid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Prince</dc:title>
  <dcterms:created xsi:type="dcterms:W3CDTF">2021-10-11T19:14:48Z</dcterms:created>
  <dcterms:modified xsi:type="dcterms:W3CDTF">2021-10-11T19:14:48Z</dcterms:modified>
</cp:coreProperties>
</file>