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Little Prince"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aviator crashed?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1st planet that the Little Prince went is inhabited by a _______ wearing purple and royal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Little Prince then landed on Earth and saw a______ that is no thicker than a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did the Little Prince asked the aviator draw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Little Prince talked to a ____ that teaches the Little Prince about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2nd planet was inhabited by a _______that is a very vain man that when you clap he's gonna admire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Little Prince rode when he is going to other planets?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Rose is alluding to the Little Prince because she is ready for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3rd planet was inhabited by a ______  the cause of his drinking is to forget of being ashamed of drinking.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4th planet belonged to a person who was busy counting his millions and millions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Little Prince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5th planet is so small that there is only a streetlamp and a working ______ lighting the streetlamp.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Bonus:  What is ______ in life is cannot be touched but can felt with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plant did the Little Prince planted in his asteroid that can cause catastrophe?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6th planet is inhabited by a ______ who wrote enormous books and explore other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flower did the Little Prince planted in his asteroid that he calls a miracle flower?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Little Prince"</dc:title>
  <dcterms:created xsi:type="dcterms:W3CDTF">2021-10-10T23:52:52Z</dcterms:created>
  <dcterms:modified xsi:type="dcterms:W3CDTF">2021-10-10T23:52:52Z</dcterms:modified>
</cp:coreProperties>
</file>