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Little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profession of the 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sitting on his throne when the Little Prince met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 The Little Prince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Little Prince go after he spoke to the geographer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narrow-minded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Little Prince loved and nurtured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the Little Prince leave his asteroid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 thing claimed to have power to send the Little Prince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 at these to remind yourself of the Prince and his laughter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told the prince to visit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Follows orders- turning off then back on once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 to forget 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counts stars to own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Little Prince ask the narrator to draw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airplane do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Little Prince befriends this fury guy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planets did he visit before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pilots plane crash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Prince</dc:title>
  <dcterms:created xsi:type="dcterms:W3CDTF">2021-10-11T19:15:19Z</dcterms:created>
  <dcterms:modified xsi:type="dcterms:W3CDTF">2021-10-11T19:15:19Z</dcterms:modified>
</cp:coreProperties>
</file>