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distinct; individually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declaration of someone being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childishly sulky or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opening, gap or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showing respect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keeping in good taste,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deceitful person who tries to take other's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stubbornly refusing to change one's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comfort;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 expressing great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respect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firmness of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moralistic and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arrogantly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floor attic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enjoyed oneself in a delightful 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powerfully attractive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Princess</dc:title>
  <dcterms:created xsi:type="dcterms:W3CDTF">2021-10-11T19:16:21Z</dcterms:created>
  <dcterms:modified xsi:type="dcterms:W3CDTF">2021-10-11T19:16:21Z</dcterms:modified>
</cp:coreProperties>
</file>