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Priness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Sara's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baker do to the beggar girl(four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Miss Minchin sister(two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Sara when she was sent to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Sara get sent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Sara and her friends do in the attic(two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one of the big family give Sara?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Becky give Sara for her birthday(two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Sara haft to ware(two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girl who hated Sara?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servant of Mr Carrisford(two words)?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little bager?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rat in the attic?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Sara sent to after her father death(two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french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Sara's young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name of Sara's attic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Sara keep "The Last Doll"?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is the real name of the "Big Family"?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Sara spend the fore pence she found(two words)?</w:t>
            </w:r>
          </w:p>
        </w:tc>
      </w:tr>
    </w:tbl>
    <w:p>
      <w:pPr>
        <w:pStyle w:val="WordBankLarge"/>
      </w:pPr>
      <w:r>
        <w:t xml:space="preserve">   Crewe    </w:t>
      </w:r>
      <w:r>
        <w:t xml:space="preserve">   London    </w:t>
      </w:r>
      <w:r>
        <w:t xml:space="preserve">   seven    </w:t>
      </w:r>
      <w:r>
        <w:t xml:space="preserve">   Lottie    </w:t>
      </w:r>
      <w:r>
        <w:t xml:space="preserve">   Lavinia    </w:t>
      </w:r>
      <w:r>
        <w:t xml:space="preserve">   the Attic    </w:t>
      </w:r>
      <w:r>
        <w:t xml:space="preserve">   Ram Dass    </w:t>
      </w:r>
      <w:r>
        <w:t xml:space="preserve">   Becky    </w:t>
      </w:r>
      <w:r>
        <w:t xml:space="preserve">    pin cushion    </w:t>
      </w:r>
      <w:r>
        <w:t xml:space="preserve">   the bakery    </w:t>
      </w:r>
      <w:r>
        <w:t xml:space="preserve">   no    </w:t>
      </w:r>
      <w:r>
        <w:t xml:space="preserve">   sixpence    </w:t>
      </w:r>
      <w:r>
        <w:t xml:space="preserve">   Miss Amelia    </w:t>
      </w:r>
      <w:r>
        <w:t xml:space="preserve">   melchisedec    </w:t>
      </w:r>
      <w:r>
        <w:t xml:space="preserve">    tea party    </w:t>
      </w:r>
      <w:r>
        <w:t xml:space="preserve">   Anne    </w:t>
      </w:r>
      <w:r>
        <w:t xml:space="preserve">   monsieur Dufarge    </w:t>
      </w:r>
      <w:r>
        <w:t xml:space="preserve">   give her a home     </w:t>
      </w:r>
      <w:r>
        <w:t xml:space="preserve">   Carmichael    </w:t>
      </w:r>
      <w:r>
        <w:t xml:space="preserve">   black frock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Priness</dc:title>
  <dcterms:created xsi:type="dcterms:W3CDTF">2021-10-11T19:16:10Z</dcterms:created>
  <dcterms:modified xsi:type="dcterms:W3CDTF">2021-10-11T19:16:10Z</dcterms:modified>
</cp:coreProperties>
</file>