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Little Rascals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directed The Little Rascals 1994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Alfalfa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Darla sing a duet with in the talent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clubhouse go-cart?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Rascal was known for having big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clubhouse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race car driver whom Spanky says is the best?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Little Rascals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burns down the clubhouse?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smallest of the little rascals?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Rascals</dc:title>
  <dcterms:created xsi:type="dcterms:W3CDTF">2021-10-11T19:14:58Z</dcterms:created>
  <dcterms:modified xsi:type="dcterms:W3CDTF">2021-10-11T19:14:58Z</dcterms:modified>
</cp:coreProperties>
</file>