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Little Red Hen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Medium"/>
      </w:pPr>
      <w:r>
        <w:t xml:space="preserve">   eat    </w:t>
      </w:r>
      <w:r>
        <w:t xml:space="preserve">   not I    </w:t>
      </w:r>
      <w:r>
        <w:t xml:space="preserve">   harvest    </w:t>
      </w:r>
      <w:r>
        <w:t xml:space="preserve">   milk    </w:t>
      </w:r>
      <w:r>
        <w:t xml:space="preserve">   myself    </w:t>
      </w:r>
      <w:r>
        <w:t xml:space="preserve">   red    </w:t>
      </w:r>
      <w:r>
        <w:t xml:space="preserve">   little    </w:t>
      </w:r>
      <w:r>
        <w:t xml:space="preserve">   yeast    </w:t>
      </w:r>
      <w:r>
        <w:t xml:space="preserve">   help    </w:t>
      </w:r>
      <w:r>
        <w:t xml:space="preserve">   bake    </w:t>
      </w:r>
      <w:r>
        <w:t xml:space="preserve">   flour    </w:t>
      </w:r>
      <w:r>
        <w:t xml:space="preserve">   wheat    </w:t>
      </w:r>
      <w:r>
        <w:t xml:space="preserve">   grain    </w:t>
      </w:r>
      <w:r>
        <w:t xml:space="preserve">   duck    </w:t>
      </w:r>
      <w:r>
        <w:t xml:space="preserve">   pig    </w:t>
      </w:r>
      <w:r>
        <w:t xml:space="preserve">   dog    </w:t>
      </w:r>
      <w:r>
        <w:t xml:space="preserve">   bread    </w:t>
      </w:r>
      <w:r>
        <w:t xml:space="preserve">   hen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Little Red Hen</dc:title>
  <dcterms:created xsi:type="dcterms:W3CDTF">2021-10-11T19:14:45Z</dcterms:created>
  <dcterms:modified xsi:type="dcterms:W3CDTF">2021-10-11T19:14:45Z</dcterms:modified>
</cp:coreProperties>
</file>