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Red 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Red Hen didn't let the pig, cow and dog eat because they didn't?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Red Hen planted what kind of wheat?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Little Red Hen was making?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Little Red plant in her garden?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wheat grew very tall by the end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Colour of the Pig?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Little Red Hen while the Pig, Cow and dog were sleeping?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of the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Dog, Pig and Cow did nothing all day but?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miller turned the Wheat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Hen mixed flour, salt and wheat to make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Little Red Hen live?</w:t>
            </w:r>
          </w:p>
        </w:tc>
      </w:tr>
    </w:tbl>
    <w:p>
      <w:pPr>
        <w:pStyle w:val="WordBankSmall"/>
      </w:pPr>
      <w:r>
        <w:t xml:space="preserve">   Garden    </w:t>
      </w:r>
      <w:r>
        <w:t xml:space="preserve">   Bread    </w:t>
      </w:r>
      <w:r>
        <w:t xml:space="preserve">   Wheat    </w:t>
      </w:r>
      <w:r>
        <w:t xml:space="preserve">   Summer    </w:t>
      </w:r>
      <w:r>
        <w:t xml:space="preserve">   Flour    </w:t>
      </w:r>
      <w:r>
        <w:t xml:space="preserve">   Dough    </w:t>
      </w:r>
      <w:r>
        <w:t xml:space="preserve">   Help    </w:t>
      </w:r>
      <w:r>
        <w:t xml:space="preserve">   Red    </w:t>
      </w:r>
      <w:r>
        <w:t xml:space="preserve">   Farm    </w:t>
      </w:r>
      <w:r>
        <w:t xml:space="preserve">   Sleep    </w:t>
      </w:r>
      <w:r>
        <w:t xml:space="preserve">   Grain    </w:t>
      </w:r>
      <w:r>
        <w:t xml:space="preserve">   Pink    </w:t>
      </w:r>
      <w:r>
        <w:t xml:space="preserve">   Grey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Red Hen</dc:title>
  <dcterms:created xsi:type="dcterms:W3CDTF">2021-10-11T19:15:37Z</dcterms:created>
  <dcterms:modified xsi:type="dcterms:W3CDTF">2021-10-11T19:15:37Z</dcterms:modified>
</cp:coreProperties>
</file>