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Little Red Hen (makes a pizza)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BOOK    </w:t>
      </w:r>
      <w:r>
        <w:t xml:space="preserve">   STORY    </w:t>
      </w:r>
      <w:r>
        <w:t xml:space="preserve">   FRIENDS    </w:t>
      </w:r>
      <w:r>
        <w:t xml:space="preserve">   CHEESE    </w:t>
      </w:r>
      <w:r>
        <w:t xml:space="preserve">   PEPPERONI    </w:t>
      </w:r>
      <w:r>
        <w:t xml:space="preserve">   DUCK    </w:t>
      </w:r>
      <w:r>
        <w:t xml:space="preserve">   PIZZA    </w:t>
      </w:r>
      <w:r>
        <w:t xml:space="preserve">   HEN    </w:t>
      </w:r>
      <w:r>
        <w:t xml:space="preserve">   HELP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Red Hen (makes a pizza)</dc:title>
  <dcterms:created xsi:type="dcterms:W3CDTF">2021-10-11T19:14:29Z</dcterms:created>
  <dcterms:modified xsi:type="dcterms:W3CDTF">2021-10-11T19:14:29Z</dcterms:modified>
</cp:coreProperties>
</file>