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escaped their own country due to war or other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people on the boat lose all their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boarded Anh's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Anh Do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Anh do his homework?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Anh Do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pirates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nationality was the ship that rescued Anh and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emotion when the illustrations become colour?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Anh's parents have stolen? (2 words, 6,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co-author of the story?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Anh and his family lose in the storm? (2 words, 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Anh and his family need to leave their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Anh's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Anh move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Anh's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gave clothes to Anh and his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Refugee</dc:title>
  <dcterms:created xsi:type="dcterms:W3CDTF">2021-10-11T19:16:00Z</dcterms:created>
  <dcterms:modified xsi:type="dcterms:W3CDTF">2021-10-11T19:16:00Z</dcterms:modified>
</cp:coreProperties>
</file>