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Illustrations    </w:t>
      </w:r>
      <w:r>
        <w:t xml:space="preserve">   Book    </w:t>
      </w:r>
      <w:r>
        <w:t xml:space="preserve">   Water    </w:t>
      </w:r>
      <w:r>
        <w:t xml:space="preserve">   Food    </w:t>
      </w:r>
      <w:r>
        <w:t xml:space="preserve">   Khoa    </w:t>
      </w:r>
      <w:r>
        <w:t xml:space="preserve">   Friends    </w:t>
      </w:r>
      <w:r>
        <w:t xml:space="preserve">   Hope    </w:t>
      </w:r>
      <w:r>
        <w:t xml:space="preserve">   Storm    </w:t>
      </w:r>
      <w:r>
        <w:t xml:space="preserve">   Fishing boat    </w:t>
      </w:r>
      <w:r>
        <w:t xml:space="preserve">   Class    </w:t>
      </w:r>
      <w:r>
        <w:t xml:space="preserve">   School    </w:t>
      </w:r>
      <w:r>
        <w:t xml:space="preserve">   Machines    </w:t>
      </w:r>
      <w:r>
        <w:t xml:space="preserve">   Sewing    </w:t>
      </w:r>
      <w:r>
        <w:t xml:space="preserve">   Resilience    </w:t>
      </w:r>
      <w:r>
        <w:t xml:space="preserve">   Pirates    </w:t>
      </w:r>
      <w:r>
        <w:t xml:space="preserve">   Australia    </w:t>
      </w:r>
      <w:r>
        <w:t xml:space="preserve">   Vietnam    </w:t>
      </w:r>
      <w:r>
        <w:t xml:space="preserve">   Do    </w:t>
      </w:r>
      <w:r>
        <w:t xml:space="preserve">   Suzanne    </w:t>
      </w:r>
      <w:r>
        <w:t xml:space="preserve">   Refugee    </w:t>
      </w:r>
      <w:r>
        <w:t xml:space="preserve">   Anh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Refugee</dc:title>
  <dcterms:created xsi:type="dcterms:W3CDTF">2021-10-11T19:16:03Z</dcterms:created>
  <dcterms:modified xsi:type="dcterms:W3CDTF">2021-10-11T19:16:03Z</dcterms:modified>
</cp:coreProperties>
</file>