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Refugees 'OU'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she    </w:t>
      </w:r>
      <w:r>
        <w:t xml:space="preserve">   he    </w:t>
      </w:r>
      <w:r>
        <w:t xml:space="preserve">   can    </w:t>
      </w:r>
      <w:r>
        <w:t xml:space="preserve">   out    </w:t>
      </w:r>
      <w:r>
        <w:t xml:space="preserve">   captain    </w:t>
      </w:r>
      <w:r>
        <w:t xml:space="preserve">   believe    </w:t>
      </w:r>
      <w:r>
        <w:t xml:space="preserve">   announce    </w:t>
      </w:r>
      <w:r>
        <w:t xml:space="preserve">   gouging    </w:t>
      </w:r>
      <w:r>
        <w:t xml:space="preserve">   surrounded    </w:t>
      </w:r>
      <w:r>
        <w:t xml:space="preserve">   shouting    </w:t>
      </w:r>
      <w:r>
        <w:t xml:space="preserve">   problem    </w:t>
      </w:r>
      <w:r>
        <w:t xml:space="preserve">   children    </w:t>
      </w:r>
      <w:r>
        <w:t xml:space="preserve">   refugee    </w:t>
      </w:r>
      <w:r>
        <w:t xml:space="preserve">   danger    </w:t>
      </w:r>
      <w:r>
        <w:t xml:space="preserve">   jungle    </w:t>
      </w:r>
      <w:r>
        <w:t xml:space="preserve">   doubt    </w:t>
      </w:r>
      <w:r>
        <w:t xml:space="preserve">   clouds    </w:t>
      </w:r>
      <w:r>
        <w:t xml:space="preserve">   outside    </w:t>
      </w:r>
      <w:r>
        <w:t xml:space="preserve">   while    </w:t>
      </w:r>
      <w:r>
        <w:t xml:space="preserve">   earth    </w:t>
      </w:r>
      <w:r>
        <w:t xml:space="preserve">   ship    </w:t>
      </w:r>
      <w:r>
        <w:t xml:space="preserve">   cargo    </w:t>
      </w:r>
      <w:r>
        <w:t xml:space="preserve">   our    </w:t>
      </w:r>
      <w:r>
        <w:t xml:space="preserve">   house    </w:t>
      </w:r>
      <w:r>
        <w:t xml:space="preserve">   these    </w:t>
      </w:r>
      <w:r>
        <w:t xml:space="preserve">   them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Refugees 'OU' word search</dc:title>
  <dcterms:created xsi:type="dcterms:W3CDTF">2021-10-11T19:15:28Z</dcterms:created>
  <dcterms:modified xsi:type="dcterms:W3CDTF">2021-10-11T19:15:28Z</dcterms:modified>
</cp:coreProperties>
</file>