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Little Seamstress - Test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Four-Eyes' glasses were knocked off by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visiting the miller, the boys pretended to be officials from Beijing, which the miller referred to 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Upon arrival to the village, the sonata that the narrator played for the villagers was by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Four-Eyes' mother worked as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translator of the Balzac novels was named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narrator met Four-Eyes' mother in the town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preacher's last words were a ______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sorceress had a bow made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Leo was sent back to the city because his ______ had fallen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little Seamstress left in the month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movie that the narrator tells the sorceresses was called "the little _____ seller"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Four-Eyes claimed to only be friends with Luo because he was worried about his parents'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At first, the headman thought that the violin was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village headman had 3 blood spots in his _____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boys were being re-educated on the ______ of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Four-Eyes wanted authentic folk songs with an "undertone of _______realism".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When Luo fell ill, it was because he had ______. (what disease?)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sorceress's bow was dipped in the ______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Luo's father worked as a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miller's snack that he served was jade ______ wth salty 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little seamstress wore her hair in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narrator wrote novel passages on a _________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Luo was ill, the villagers whipped him with peach and _________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chasing Luo and the seamstress, the narrator roasted sweet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boys lived in a house 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 of the ravens' beaks was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Western __________ was banned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first boom that the boys read was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Luo was _______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entrusted to protect the seamstress, the narrator pretended that he was an _______ agent.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seamstress said that "a woman's _____ is a treasure beyond price."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narrator's favourite novel was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water, the seamstress was bitten by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gender of the little seamstress' baby was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tax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instrument that the narrator played was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Buffalo blood is said to be a remedy against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Four-Eyes had a _________ full of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boys' parents are considered ______ of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boys fashioned a master key out of a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Seamstress - Test Prep</dc:title>
  <dcterms:created xsi:type="dcterms:W3CDTF">2021-10-11T19:15:02Z</dcterms:created>
  <dcterms:modified xsi:type="dcterms:W3CDTF">2021-10-11T19:15:02Z</dcterms:modified>
</cp:coreProperties>
</file>