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Stranger &amp; 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Aestheticism    </w:t>
      </w:r>
      <w:r>
        <w:t xml:space="preserve">   ArtForArtsSake    </w:t>
      </w:r>
      <w:r>
        <w:t xml:space="preserve">   Asylum    </w:t>
      </w:r>
      <w:r>
        <w:t xml:space="preserve">   Beauty    </w:t>
      </w:r>
      <w:r>
        <w:t xml:space="preserve">   Betty    </w:t>
      </w:r>
      <w:r>
        <w:t xml:space="preserve">   Class    </w:t>
      </w:r>
      <w:r>
        <w:t xml:space="preserve">   Doctor    </w:t>
      </w:r>
      <w:r>
        <w:t xml:space="preserve">   Gothic    </w:t>
      </w:r>
      <w:r>
        <w:t xml:space="preserve">   Gyp    </w:t>
      </w:r>
      <w:r>
        <w:t xml:space="preserve">   Hedonistic    </w:t>
      </w:r>
      <w:r>
        <w:t xml:space="preserve">   Housemaid    </w:t>
      </w:r>
      <w:r>
        <w:t xml:space="preserve">   HundredsHall    </w:t>
      </w:r>
      <w:r>
        <w:t xml:space="preserve">   Innocence    </w:t>
      </w:r>
      <w:r>
        <w:t xml:space="preserve">   JamesVane    </w:t>
      </w:r>
      <w:r>
        <w:t xml:space="preserve">   NineteenthCentury    </w:t>
      </w:r>
      <w:r>
        <w:t xml:space="preserve">   Nouveau Riche    </w:t>
      </w:r>
      <w:r>
        <w:t xml:space="preserve">   Susan    </w:t>
      </w:r>
      <w:r>
        <w:t xml:space="preserve">   Sybil    </w:t>
      </w:r>
      <w:r>
        <w:t xml:space="preserve">   ThePortrait    </w:t>
      </w:r>
      <w:r>
        <w:t xml:space="preserve">   TheYellowBook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Stranger &amp; Dorian Gray</dc:title>
  <dcterms:created xsi:type="dcterms:W3CDTF">2021-10-11T19:15:48Z</dcterms:created>
  <dcterms:modified xsi:type="dcterms:W3CDTF">2021-10-11T19:15:48Z</dcterms:modified>
</cp:coreProperties>
</file>