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White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Baked    </w:t>
      </w:r>
      <w:r>
        <w:t xml:space="preserve">   Caring    </w:t>
      </w:r>
      <w:r>
        <w:t xml:space="preserve">   coloring    </w:t>
      </w:r>
      <w:r>
        <w:t xml:space="preserve">   Feelings    </w:t>
      </w:r>
      <w:r>
        <w:t xml:space="preserve">   Gardening    </w:t>
      </w:r>
      <w:r>
        <w:t xml:space="preserve">   Grandma    </w:t>
      </w:r>
      <w:r>
        <w:t xml:space="preserve">   Hurtful    </w:t>
      </w:r>
      <w:r>
        <w:t xml:space="preserve">   Love    </w:t>
      </w:r>
      <w:r>
        <w:t xml:space="preserve">   Sorry    </w:t>
      </w:r>
      <w:r>
        <w:t xml:space="preserve">   White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White Lie</dc:title>
  <dcterms:created xsi:type="dcterms:W3CDTF">2021-10-11T19:15:56Z</dcterms:created>
  <dcterms:modified xsi:type="dcterms:W3CDTF">2021-10-11T19:15:56Z</dcterms:modified>
</cp:coreProperties>
</file>