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Littles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Small"/>
      </w:pPr>
      <w:r>
        <w:t xml:space="preserve">   garbage    </w:t>
      </w:r>
      <w:r>
        <w:t xml:space="preserve">   kitchen    </w:t>
      </w:r>
      <w:r>
        <w:t xml:space="preserve">   arrow    </w:t>
      </w:r>
      <w:r>
        <w:t xml:space="preserve">   family    </w:t>
      </w:r>
      <w:r>
        <w:t xml:space="preserve">   house    </w:t>
      </w:r>
      <w:r>
        <w:t xml:space="preserve">   cellar    </w:t>
      </w:r>
      <w:r>
        <w:t xml:space="preserve">   mouse    </w:t>
      </w:r>
      <w:r>
        <w:t xml:space="preserve">   costume    </w:t>
      </w:r>
      <w:r>
        <w:t xml:space="preserve">   trap    </w:t>
      </w:r>
      <w:r>
        <w:t xml:space="preserve">   tail    </w:t>
      </w:r>
      <w:r>
        <w:t xml:space="preserve">   tame    </w:t>
      </w:r>
      <w:r>
        <w:t xml:space="preserve">   littles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Littles</dc:title>
  <dcterms:created xsi:type="dcterms:W3CDTF">2021-10-11T19:16:19Z</dcterms:created>
  <dcterms:modified xsi:type="dcterms:W3CDTF">2021-10-11T19:16:19Z</dcterms:modified>
</cp:coreProperties>
</file>