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neighbors    </w:t>
      </w:r>
      <w:r>
        <w:t xml:space="preserve">   knitting    </w:t>
      </w:r>
      <w:r>
        <w:t xml:space="preserve">   vacation    </w:t>
      </w:r>
      <w:r>
        <w:t xml:space="preserve">   strange    </w:t>
      </w:r>
      <w:r>
        <w:t xml:space="preserve">   faucet    </w:t>
      </w:r>
      <w:r>
        <w:t xml:space="preserve">   mice    </w:t>
      </w:r>
      <w:r>
        <w:t xml:space="preserve">   favorite    </w:t>
      </w:r>
      <w:r>
        <w:t xml:space="preserve">   knife    </w:t>
      </w:r>
      <w:r>
        <w:t xml:space="preserve">   ceiling    </w:t>
      </w:r>
      <w:r>
        <w:t xml:space="preserve">   mouse    </w:t>
      </w:r>
      <w:r>
        <w:t xml:space="preserve">   hummingbird    </w:t>
      </w:r>
      <w:r>
        <w:t xml:space="preserve">   quiver    </w:t>
      </w:r>
      <w:r>
        <w:t xml:space="preserve">   generation    </w:t>
      </w:r>
      <w:r>
        <w:t xml:space="preserve">   iris    </w:t>
      </w:r>
      <w:r>
        <w:t xml:space="preserve">   announcement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Littles</dc:title>
  <dcterms:created xsi:type="dcterms:W3CDTF">2021-10-11T19:14:50Z</dcterms:created>
  <dcterms:modified xsi:type="dcterms:W3CDTF">2021-10-11T19:14:50Z</dcterms:modified>
</cp:coreProperties>
</file>