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Littlest Angel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nativity    </w:t>
      </w:r>
      <w:r>
        <w:t xml:space="preserve">   shining    </w:t>
      </w:r>
      <w:r>
        <w:t xml:space="preserve">   bethlehem    </w:t>
      </w:r>
      <w:r>
        <w:t xml:space="preserve">   stones    </w:t>
      </w:r>
      <w:r>
        <w:t xml:space="preserve">   paradise    </w:t>
      </w:r>
      <w:r>
        <w:t xml:space="preserve">   heaven    </w:t>
      </w:r>
      <w:r>
        <w:t xml:space="preserve">   goldengates    </w:t>
      </w:r>
      <w:r>
        <w:t xml:space="preserve">   gift    </w:t>
      </w:r>
      <w:r>
        <w:t xml:space="preserve">   egg    </w:t>
      </w:r>
      <w:r>
        <w:t xml:space="preserve">   cherub    </w:t>
      </w:r>
      <w:r>
        <w:t xml:space="preserve">   box    </w:t>
      </w:r>
      <w:r>
        <w:t xml:space="preserve">   wings    </w:t>
      </w:r>
      <w:r>
        <w:t xml:space="preserve">   singer    </w:t>
      </w:r>
      <w:r>
        <w:t xml:space="preserve">   jesus    </w:t>
      </w:r>
      <w:r>
        <w:t xml:space="preserve">   halo    </w:t>
      </w:r>
      <w:r>
        <w:t xml:space="preserve">   god    </w:t>
      </w:r>
      <w:r>
        <w:t xml:space="preserve">   gatekeeper    </w:t>
      </w:r>
      <w:r>
        <w:t xml:space="preserve">   christmas    </w:t>
      </w:r>
      <w:r>
        <w:t xml:space="preserve">   butterfly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Littlest Angel</dc:title>
  <dcterms:created xsi:type="dcterms:W3CDTF">2021-12-17T03:53:17Z</dcterms:created>
  <dcterms:modified xsi:type="dcterms:W3CDTF">2021-12-17T03:53:17Z</dcterms:modified>
</cp:coreProperties>
</file>