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Littlest 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hatch    </w:t>
      </w:r>
      <w:r>
        <w:t xml:space="preserve">   eggs    </w:t>
      </w:r>
      <w:r>
        <w:t xml:space="preserve">   littlest    </w:t>
      </w:r>
      <w:r>
        <w:t xml:space="preserve">   fly    </w:t>
      </w:r>
      <w:r>
        <w:t xml:space="preserve">   willow tree    </w:t>
      </w:r>
      <w:r>
        <w:t xml:space="preserve">   owl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Littlest Owl</dc:title>
  <dcterms:created xsi:type="dcterms:W3CDTF">2021-10-11T19:15:24Z</dcterms:created>
  <dcterms:modified xsi:type="dcterms:W3CDTF">2021-10-11T19:15:24Z</dcterms:modified>
</cp:coreProperties>
</file>