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Littlest 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proud    </w:t>
      </w:r>
      <w:r>
        <w:t xml:space="preserve">   cargo    </w:t>
      </w:r>
      <w:r>
        <w:t xml:space="preserve">   terrified    </w:t>
      </w:r>
      <w:r>
        <w:t xml:space="preserve">   storm    </w:t>
      </w:r>
      <w:r>
        <w:t xml:space="preserve">   disappointed    </w:t>
      </w:r>
      <w:r>
        <w:t xml:space="preserve">   villages    </w:t>
      </w:r>
      <w:r>
        <w:t xml:space="preserve">   happy    </w:t>
      </w:r>
      <w:r>
        <w:t xml:space="preserve">   lonely    </w:t>
      </w:r>
      <w:r>
        <w:t xml:space="preserve">   Australia    </w:t>
      </w:r>
      <w:r>
        <w:t xml:space="preserve">   whoop    </w:t>
      </w:r>
      <w:r>
        <w:t xml:space="preserve">   vessel    </w:t>
      </w:r>
      <w:r>
        <w:t xml:space="preserve">   immigration    </w:t>
      </w:r>
      <w:r>
        <w:t xml:space="preserve">   scared    </w:t>
      </w:r>
      <w:r>
        <w:t xml:space="preserve">   refugee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Littlest Refugee</dc:title>
  <dcterms:created xsi:type="dcterms:W3CDTF">2021-10-11T19:15:39Z</dcterms:created>
  <dcterms:modified xsi:type="dcterms:W3CDTF">2021-10-11T19:15:39Z</dcterms:modified>
</cp:coreProperties>
</file>