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the vein which carries all blood from the lower intestine to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supplies the most blood to the liver, the hepatic artery or the portal vein?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Urea is a less harmful by-product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liver is attached to the surrounding parts of the body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liver failure can occur in as little as 48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 ligament is a deep fissure that separates the left from the right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system is it an accessory organ?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storage state for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liver performs as many as 500...?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hepatic artery delivers __________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system is responsible for the metabolic activity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that bile is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lobe is the largest?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hexagonally shaped structure?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Liver</dc:title>
  <dcterms:created xsi:type="dcterms:W3CDTF">2021-10-11T19:15:30Z</dcterms:created>
  <dcterms:modified xsi:type="dcterms:W3CDTF">2021-10-11T19:15:30Z</dcterms:modified>
</cp:coreProperties>
</file>