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Livestock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lactation period    </w:t>
      </w:r>
      <w:r>
        <w:t xml:space="preserve">   chevon    </w:t>
      </w:r>
      <w:r>
        <w:t xml:space="preserve">   mohair    </w:t>
      </w:r>
      <w:r>
        <w:t xml:space="preserve">   shearing    </w:t>
      </w:r>
      <w:r>
        <w:t xml:space="preserve">   lambing    </w:t>
      </w:r>
      <w:r>
        <w:t xml:space="preserve">   ram    </w:t>
      </w:r>
      <w:r>
        <w:t xml:space="preserve">   ewe    </w:t>
      </w:r>
      <w:r>
        <w:t xml:space="preserve">   mutton    </w:t>
      </w:r>
      <w:r>
        <w:t xml:space="preserve">   lamb    </w:t>
      </w:r>
      <w:r>
        <w:t xml:space="preserve">   wool    </w:t>
      </w:r>
      <w:r>
        <w:t xml:space="preserve">   shepherds    </w:t>
      </w:r>
      <w:r>
        <w:t xml:space="preserve">   creep feed    </w:t>
      </w:r>
      <w:r>
        <w:t xml:space="preserve">   ear notching    </w:t>
      </w:r>
      <w:r>
        <w:t xml:space="preserve">   dock    </w:t>
      </w:r>
      <w:r>
        <w:t xml:space="preserve">   farrowing crates    </w:t>
      </w:r>
      <w:r>
        <w:t xml:space="preserve">   farrow    </w:t>
      </w:r>
      <w:r>
        <w:t xml:space="preserve">   gilt    </w:t>
      </w:r>
      <w:r>
        <w:t xml:space="preserve">   boar    </w:t>
      </w:r>
      <w:r>
        <w:t xml:space="preserve">   piglet    </w:t>
      </w:r>
      <w:r>
        <w:t xml:space="preserve">   sows    </w:t>
      </w:r>
      <w:r>
        <w:t xml:space="preserve">   render    </w:t>
      </w:r>
      <w:r>
        <w:t xml:space="preserve">   lard    </w:t>
      </w:r>
      <w:r>
        <w:t xml:space="preserve">   pork    </w:t>
      </w:r>
      <w:r>
        <w:t xml:space="preserve">   steer    </w:t>
      </w:r>
      <w:r>
        <w:t xml:space="preserve">   implant    </w:t>
      </w:r>
      <w:r>
        <w:t xml:space="preserve">   bull    </w:t>
      </w:r>
      <w:r>
        <w:t xml:space="preserve">   draft    </w:t>
      </w:r>
      <w:r>
        <w:t xml:space="preserve">   cull    </w:t>
      </w:r>
      <w:r>
        <w:t xml:space="preserve">   dry period    </w:t>
      </w:r>
      <w:r>
        <w:t xml:space="preserve">   cow    </w:t>
      </w:r>
      <w:r>
        <w:t xml:space="preserve">   calve    </w:t>
      </w:r>
      <w:r>
        <w:t xml:space="preserve">   heifer    </w:t>
      </w:r>
      <w:r>
        <w:t xml:space="preserve">   wean    </w:t>
      </w:r>
      <w:r>
        <w:t xml:space="preserve">   free choice    </w:t>
      </w:r>
      <w:r>
        <w:t xml:space="preserve">   milk replacers    </w:t>
      </w:r>
      <w:r>
        <w:t xml:space="preserve">   colostrum    </w:t>
      </w:r>
      <w:r>
        <w:t xml:space="preserve">   calf    </w:t>
      </w:r>
      <w:r>
        <w:t xml:space="preserve">   butterfat    </w:t>
      </w:r>
      <w:r>
        <w:t xml:space="preserve">   beef    </w:t>
      </w:r>
      <w:r>
        <w:t xml:space="preserve">   veal    </w:t>
      </w:r>
      <w:r>
        <w:t xml:space="preserve">   milk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Livestock Industry</dc:title>
  <dcterms:created xsi:type="dcterms:W3CDTF">2021-10-11T19:14:50Z</dcterms:created>
  <dcterms:modified xsi:type="dcterms:W3CDTF">2021-10-11T19:14:50Z</dcterms:modified>
</cp:coreProperties>
</file>