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big storm    </w:t>
      </w:r>
      <w:r>
        <w:t xml:space="preserve">   hurricane    </w:t>
      </w:r>
      <w:r>
        <w:t xml:space="preserve">   money    </w:t>
      </w:r>
      <w:r>
        <w:t xml:space="preserve">   life preserver    </w:t>
      </w:r>
      <w:r>
        <w:t xml:space="preserve">   salt water    </w:t>
      </w:r>
      <w:r>
        <w:t xml:space="preserve">   summer job    </w:t>
      </w:r>
      <w:r>
        <w:t xml:space="preserve">   sea sick    </w:t>
      </w:r>
      <w:r>
        <w:t xml:space="preserve">   The living    </w:t>
      </w:r>
      <w:r>
        <w:t xml:space="preserve">   Matt    </w:t>
      </w:r>
      <w:r>
        <w:t xml:space="preserve">   disease    </w:t>
      </w:r>
      <w:r>
        <w:t xml:space="preserve">   California    </w:t>
      </w:r>
      <w:r>
        <w:t xml:space="preserve">   West coast    </w:t>
      </w:r>
      <w:r>
        <w:t xml:space="preserve">   Earthquakes    </w:t>
      </w:r>
      <w:r>
        <w:t xml:space="preserve">   Mr.williamson    </w:t>
      </w:r>
      <w:r>
        <w:t xml:space="preserve">   ship crew    </w:t>
      </w:r>
      <w:r>
        <w:t xml:space="preserve">   Rodney    </w:t>
      </w:r>
      <w:r>
        <w:t xml:space="preserve">   Sea    </w:t>
      </w:r>
      <w:r>
        <w:t xml:space="preserve">   Carmen    </w:t>
      </w:r>
      <w:r>
        <w:t xml:space="preserve">   shipwreck    </w:t>
      </w:r>
      <w:r>
        <w:t xml:space="preserve">   Shark    </w:t>
      </w:r>
      <w:r>
        <w:t xml:space="preserve">   Shy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Living </dc:title>
  <dcterms:created xsi:type="dcterms:W3CDTF">2021-10-11T19:15:05Z</dcterms:created>
  <dcterms:modified xsi:type="dcterms:W3CDTF">2021-10-11T19:15:05Z</dcterms:modified>
</cp:coreProperties>
</file>