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Living Bread</w:t>
      </w:r>
    </w:p>
    <w:p>
      <w:pPr>
        <w:pStyle w:val="Questions"/>
      </w:pPr>
      <w:r>
        <w:t xml:space="preserve">1. NIVLIG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EDRAB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NAAMN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TFAREH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USJES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LEIF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FHLSE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KTHERDIN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EHATET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IYRLVE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DADE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VFRROEE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URTE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NUTDERHE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VESERNITLGA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INSG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ITHFEV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ENAHVE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ILLW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ARSIE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ELVEIEHTB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RISEA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TTGUHA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DOG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ORLDW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Living Bread</dc:title>
  <dcterms:created xsi:type="dcterms:W3CDTF">2021-10-11T19:16:37Z</dcterms:created>
  <dcterms:modified xsi:type="dcterms:W3CDTF">2021-10-11T19:16:37Z</dcterms:modified>
</cp:coreProperties>
</file>