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Living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 that killed Shy's grandmother in The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high sea wave caused by an earthquake, submarine landslide, or other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long body of water curling into an arched form and breaking on the 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Shy's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flat buoyant structure of timber or other materials fastened together, used as a boat or floating platform.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firearm that launches flares.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passenger ship used for pleasure voyages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and deepest of Earth's oceanic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 in The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long-bodied chiefly marine fish with a cartilaginous skeleton, a prominent dorsal fin, and toothlike scales.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suffering from sickness or nausea caused by the motion of a ship at sea.</w:t>
            </w:r>
          </w:p>
        </w:tc>
      </w:tr>
    </w:tbl>
    <w:p>
      <w:pPr>
        <w:pStyle w:val="WordBankLarge"/>
      </w:pPr>
      <w:r>
        <w:t xml:space="preserve">   Tsunami    </w:t>
      </w:r>
      <w:r>
        <w:t xml:space="preserve">   Cruise ship    </w:t>
      </w:r>
      <w:r>
        <w:t xml:space="preserve">   Shark    </w:t>
      </w:r>
      <w:r>
        <w:t xml:space="preserve">   Seasick    </w:t>
      </w:r>
      <w:r>
        <w:t xml:space="preserve">   Wave    </w:t>
      </w:r>
      <w:r>
        <w:t xml:space="preserve">   Shy    </w:t>
      </w:r>
      <w:r>
        <w:t xml:space="preserve">   Pacific Ocean    </w:t>
      </w:r>
      <w:r>
        <w:t xml:space="preserve">   Romero's disease    </w:t>
      </w:r>
      <w:r>
        <w:t xml:space="preserve">   Raft    </w:t>
      </w:r>
      <w:r>
        <w:t xml:space="preserve">   Flare gun    </w:t>
      </w:r>
      <w:r>
        <w:t xml:space="preserve">   Carmen    </w:t>
      </w:r>
      <w:r>
        <w:t xml:space="preserve">   Matt De La Peña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Living Crossword Puzzle</dc:title>
  <dcterms:created xsi:type="dcterms:W3CDTF">2021-10-11T19:15:44Z</dcterms:created>
  <dcterms:modified xsi:type="dcterms:W3CDTF">2021-10-11T19:15:44Z</dcterms:modified>
</cp:coreProperties>
</file>