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"Living Dinosaur"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Captive    </w:t>
      </w:r>
      <w:r>
        <w:t xml:space="preserve">   Endangered    </w:t>
      </w:r>
      <w:r>
        <w:t xml:space="preserve">   Heat    </w:t>
      </w:r>
      <w:r>
        <w:t xml:space="preserve">   Incubate    </w:t>
      </w:r>
      <w:r>
        <w:t xml:space="preserve">   Islands    </w:t>
      </w:r>
      <w:r>
        <w:t xml:space="preserve">   Kakapo    </w:t>
      </w:r>
      <w:r>
        <w:t xml:space="preserve">   kiwi    </w:t>
      </w:r>
      <w:r>
        <w:t xml:space="preserve">   Maori    </w:t>
      </w:r>
      <w:r>
        <w:t xml:space="preserve">   Maui'sDolphin    </w:t>
      </w:r>
      <w:r>
        <w:t xml:space="preserve">   New Zealand    </w:t>
      </w:r>
      <w:r>
        <w:t xml:space="preserve">   Poaching    </w:t>
      </w:r>
      <w:r>
        <w:t xml:space="preserve">   Predators    </w:t>
      </w:r>
      <w:r>
        <w:t xml:space="preserve">   punctatus    </w:t>
      </w:r>
      <w:r>
        <w:t xml:space="preserve">   Reptile    </w:t>
      </w:r>
      <w:r>
        <w:t xml:space="preserve">   Sea birds    </w:t>
      </w:r>
      <w:r>
        <w:t xml:space="preserve">   Skink    </w:t>
      </w:r>
      <w:r>
        <w:t xml:space="preserve">   Sphenodon    </w:t>
      </w:r>
      <w:r>
        <w:t xml:space="preserve">   Tuatara    </w:t>
      </w:r>
      <w:r>
        <w:t xml:space="preserve">   weta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"Living Dinosaur"</dc:title>
  <dcterms:created xsi:type="dcterms:W3CDTF">2021-10-11T18:43:25Z</dcterms:created>
  <dcterms:modified xsi:type="dcterms:W3CDTF">2021-10-11T18:43:25Z</dcterms:modified>
</cp:coreProperties>
</file>