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Living Prophet and Twelve Apostles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Andersen    </w:t>
      </w:r>
      <w:r>
        <w:t xml:space="preserve">   Apostles    </w:t>
      </w:r>
      <w:r>
        <w:t xml:space="preserve">   Ballard    </w:t>
      </w:r>
      <w:r>
        <w:t xml:space="preserve">   Bednar    </w:t>
      </w:r>
      <w:r>
        <w:t xml:space="preserve">   Christofferson    </w:t>
      </w:r>
      <w:r>
        <w:t xml:space="preserve">   Cook    </w:t>
      </w:r>
      <w:r>
        <w:t xml:space="preserve">   Erying    </w:t>
      </w:r>
      <w:r>
        <w:t xml:space="preserve">   Hales    </w:t>
      </w:r>
      <w:r>
        <w:t xml:space="preserve">   Holland    </w:t>
      </w:r>
      <w:r>
        <w:t xml:space="preserve">   Leaders    </w:t>
      </w:r>
      <w:r>
        <w:t xml:space="preserve">   Monson    </w:t>
      </w:r>
      <w:r>
        <w:t xml:space="preserve">   Nelson    </w:t>
      </w:r>
      <w:r>
        <w:t xml:space="preserve">   Oaks    </w:t>
      </w:r>
      <w:r>
        <w:t xml:space="preserve">   Prophet    </w:t>
      </w:r>
      <w:r>
        <w:t xml:space="preserve">   Rasband    </w:t>
      </w:r>
      <w:r>
        <w:t xml:space="preserve">   Renlund    </w:t>
      </w:r>
      <w:r>
        <w:t xml:space="preserve">   Revelator    </w:t>
      </w:r>
      <w:r>
        <w:t xml:space="preserve">   Seer    </w:t>
      </w:r>
      <w:r>
        <w:t xml:space="preserve">   Stevenson    </w:t>
      </w:r>
      <w:r>
        <w:t xml:space="preserve">   Utchdorf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Living Prophet and Twelve Apostles</dc:title>
  <dcterms:created xsi:type="dcterms:W3CDTF">2021-10-11T19:15:01Z</dcterms:created>
  <dcterms:modified xsi:type="dcterms:W3CDTF">2021-10-11T19:15:01Z</dcterms:modified>
</cp:coreProperties>
</file>