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Living World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ecosystem services that includes fishing, hunting, and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eat only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moderate temperatures, clumped vegetation, and periods of dryness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Diversity within individual members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consumer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individuals interact, one benefits and the other is neither harmed nor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animals use oxygen and glucose to produce carbon dioxide, energy,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Ecosystem service that includes fish, nuts, fruits, and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produces its own food with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biome consisting of grasslands with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that can mate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 characterized by wet and dry season and grasses, shrubs, and small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eat only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new species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environment that has been cleared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World 4</dc:title>
  <dcterms:created xsi:type="dcterms:W3CDTF">2021-10-11T19:16:26Z</dcterms:created>
  <dcterms:modified xsi:type="dcterms:W3CDTF">2021-10-11T19:16:26Z</dcterms:modified>
</cp:coreProperties>
</file>