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Living World: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form of competition is found between individuals of different species for the same resources in an ecosystem?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lake has high nutrients and high NPP?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symbiotic relationship harms one organism and benefits the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feeding level that each organism within an ecosystem is assigned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animal which feeds in dead organic material, especially plant detritus?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process by which radiation from the planet's atmosphere warms the planet's surface to a temperature above what it would be without the atmosphere?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lake has low productivity and low nutrient levels?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chemical process by which atmospheric nitrogen is assimilated into organic compounds?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community of different species interacting with one another and with the nonliving environment of matter and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area where freshwater and saltwater sources meet?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Living World: Ecosystems</dc:title>
  <dcterms:created xsi:type="dcterms:W3CDTF">2021-10-11T19:16:21Z</dcterms:created>
  <dcterms:modified xsi:type="dcterms:W3CDTF">2021-10-11T19:16:21Z</dcterms:modified>
</cp:coreProperties>
</file>