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London Eye Mystery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Salim go missing?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syndrome does the brother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Salim's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were they going to be moving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strange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is Aunt Gloria and Slaim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the sister ride when she went looking for the strange man?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 Brother and sister go to find the strange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strange man's shirt 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Kid that went missing?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Ted want to be when he is older?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they meet this strange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is the kid who went missing?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genre is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sister of the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brother of the family?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London Eye Mystery</dc:title>
  <dcterms:created xsi:type="dcterms:W3CDTF">2021-10-11T19:16:01Z</dcterms:created>
  <dcterms:modified xsi:type="dcterms:W3CDTF">2021-10-11T19:16:01Z</dcterms:modified>
</cp:coreProperties>
</file>