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London Monthly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Shakespeare's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Acting company in which Shakespeare is a managing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spectators the Globe Theater can hold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percent of the population being killed from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river near the Globe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Reason for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 Famous playwright and 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stories in the Globe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King's Men's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Deathly disease spreading throughout London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London Monthly Crossword</dc:title>
  <dcterms:created xsi:type="dcterms:W3CDTF">2021-10-11T19:15:22Z</dcterms:created>
  <dcterms:modified xsi:type="dcterms:W3CDTF">2021-10-11T19:15:22Z</dcterms:modified>
</cp:coreProperties>
</file>