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London eye mystery!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Asperger syndrome     </w:t>
      </w:r>
      <w:r>
        <w:t xml:space="preserve">   Pod    </w:t>
      </w:r>
      <w:r>
        <w:t xml:space="preserve">   Ted    </w:t>
      </w:r>
      <w:r>
        <w:t xml:space="preserve">   Trapped    </w:t>
      </w:r>
      <w:r>
        <w:t xml:space="preserve">   Relief     </w:t>
      </w:r>
      <w:r>
        <w:t xml:space="preserve">   Clues    </w:t>
      </w:r>
      <w:r>
        <w:t xml:space="preserve">   Murder    </w:t>
      </w:r>
      <w:r>
        <w:t xml:space="preserve">   Fear    </w:t>
      </w:r>
      <w:r>
        <w:t xml:space="preserve">   Salim     </w:t>
      </w:r>
      <w:r>
        <w:t xml:space="preserve">   Aunt Gloria    </w:t>
      </w:r>
      <w:r>
        <w:t xml:space="preserve">   Big ben    </w:t>
      </w:r>
      <w:r>
        <w:t xml:space="preserve">   Ticket    </w:t>
      </w:r>
      <w:r>
        <w:t xml:space="preserve">   A stranger    </w:t>
      </w:r>
      <w:r>
        <w:t xml:space="preserve">   Up    </w:t>
      </w:r>
      <w:r>
        <w:t xml:space="preserve">   Down    </w:t>
      </w:r>
      <w:r>
        <w:t xml:space="preserve">   Theory     </w:t>
      </w:r>
      <w:r>
        <w:t xml:space="preserve">   Missing    </w:t>
      </w:r>
      <w:r>
        <w:t xml:space="preserve">   Disappear     </w:t>
      </w:r>
      <w:r>
        <w:t xml:space="preserve">   Baffled     </w:t>
      </w:r>
      <w:r>
        <w:t xml:space="preserve">   Time     </w:t>
      </w:r>
      <w:r>
        <w:t xml:space="preserve">   Gone    </w:t>
      </w:r>
      <w:r>
        <w:t xml:space="preserve">   Mystery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London eye mystery!</dc:title>
  <dcterms:created xsi:type="dcterms:W3CDTF">2021-10-11T19:14:48Z</dcterms:created>
  <dcterms:modified xsi:type="dcterms:W3CDTF">2021-10-11T19:14:48Z</dcterms:modified>
</cp:coreProperties>
</file>