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Lone Ranger &amp; Tonto...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water vapor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smaller, dimmer, weaker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or less serious crime than a felony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sound that is produced in the throat, raspy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food free at the food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increase in intensity, to elevate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thrash about wildly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store brand of a product, not the expensive name-brand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 swirls of hot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Lone Ranger &amp; Tonto...</dc:title>
  <dcterms:created xsi:type="dcterms:W3CDTF">2021-10-11T19:15:59Z</dcterms:created>
  <dcterms:modified xsi:type="dcterms:W3CDTF">2021-10-11T19:15:59Z</dcterms:modified>
</cp:coreProperties>
</file>