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Lone Ranger and Tonto Fist Fight in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tribal police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to Jim-Many-Horses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Claims to be Jame's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Jimmy-Many-Horses doctor.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Fights his brother Arnold.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Fights his brother Adolph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alcoholic Indian who is the victim to of Victor and Sadie's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Dropped out of Gonzaga University and has a son named Sean.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Thomas Builds-the-Fire's grandfather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high-school basketball prodigy whose drinking disrupts in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Spiritual leader of the Spokane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Frequently tells stories about Native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Norma-Many-Horses husband.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boy that has supernatural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 has a casual sexual encounter with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Victor's best friend in "Indian Education"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third-grader that plays basketball for the sixth-grade boys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Lone Ranger and Tonto Fist Fight in Heaven </dc:title>
  <dcterms:created xsi:type="dcterms:W3CDTF">2021-10-11T19:15:15Z</dcterms:created>
  <dcterms:modified xsi:type="dcterms:W3CDTF">2021-10-11T19:15:15Z</dcterms:modified>
</cp:coreProperties>
</file>