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Lonely Dinosaur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hug    </w:t>
      </w:r>
      <w:r>
        <w:t xml:space="preserve">   left    </w:t>
      </w:r>
      <w:r>
        <w:t xml:space="preserve">   laughing    </w:t>
      </w:r>
      <w:r>
        <w:t xml:space="preserve">   fish    </w:t>
      </w:r>
      <w:r>
        <w:t xml:space="preserve">   sad    </w:t>
      </w:r>
      <w:r>
        <w:t xml:space="preserve">   happy    </w:t>
      </w:r>
      <w:r>
        <w:t xml:space="preserve">   help    </w:t>
      </w:r>
      <w:r>
        <w:t xml:space="preserve">   run    </w:t>
      </w:r>
      <w:r>
        <w:t xml:space="preserve">   mum    </w:t>
      </w:r>
      <w:r>
        <w:t xml:space="preserve">   cave    </w:t>
      </w:r>
      <w:r>
        <w:t xml:space="preserve">   friends    </w:t>
      </w:r>
      <w:r>
        <w:t xml:space="preserve">   nest    </w:t>
      </w:r>
      <w:r>
        <w:t xml:space="preserve">   food    </w:t>
      </w:r>
      <w:r>
        <w:t xml:space="preserve">   leaf    </w:t>
      </w:r>
      <w:r>
        <w:t xml:space="preserve">   meat    </w:t>
      </w:r>
      <w:r>
        <w:t xml:space="preserve">   goodbye    </w:t>
      </w:r>
      <w:r>
        <w:t xml:space="preserve">   trex    </w:t>
      </w:r>
      <w:r>
        <w:t xml:space="preserve">   lonely    </w:t>
      </w:r>
      <w:r>
        <w:t xml:space="preserve">   spotty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Lonely Dinosaur</dc:title>
  <dcterms:created xsi:type="dcterms:W3CDTF">2021-10-11T19:15:39Z</dcterms:created>
  <dcterms:modified xsi:type="dcterms:W3CDTF">2021-10-11T19:15:39Z</dcterms:modified>
</cp:coreProperties>
</file>