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Long Hard Road Out of Hell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smells like children    </w:t>
      </w:r>
      <w:r>
        <w:t xml:space="preserve">   dita von teese    </w:t>
      </w:r>
      <w:r>
        <w:t xml:space="preserve">   abuse    </w:t>
      </w:r>
      <w:r>
        <w:t xml:space="preserve">   jail    </w:t>
      </w:r>
      <w:r>
        <w:t xml:space="preserve">   whip    </w:t>
      </w:r>
      <w:r>
        <w:t xml:space="preserve">   leash    </w:t>
      </w:r>
      <w:r>
        <w:t xml:space="preserve">   cage    </w:t>
      </w:r>
      <w:r>
        <w:t xml:space="preserve">   rose    </w:t>
      </w:r>
      <w:r>
        <w:t xml:space="preserve">   satanism    </w:t>
      </w:r>
      <w:r>
        <w:t xml:space="preserve">   cult    </w:t>
      </w:r>
      <w:r>
        <w:t xml:space="preserve">   nineteen eighty nine    </w:t>
      </w:r>
      <w:r>
        <w:t xml:space="preserve">   trent reznor    </w:t>
      </w:r>
      <w:r>
        <w:t xml:space="preserve">   floridA    </w:t>
      </w:r>
      <w:r>
        <w:t xml:space="preserve">   fort lauderdale    </w:t>
      </w:r>
      <w:r>
        <w:t xml:space="preserve">   Ohio    </w:t>
      </w:r>
      <w:r>
        <w:t xml:space="preserve">   Canton    </w:t>
      </w:r>
      <w:r>
        <w:t xml:space="preserve">   Brian hugh warner    </w:t>
      </w:r>
      <w:r>
        <w:t xml:space="preserve">   spooky kids    </w:t>
      </w:r>
      <w:r>
        <w:t xml:space="preserve">   Hugh Warner    </w:t>
      </w:r>
      <w:r>
        <w:t xml:space="preserve">   Barbara Wyer    </w:t>
      </w:r>
      <w:r>
        <w:t xml:space="preserve">   Charles Manson    </w:t>
      </w:r>
      <w:r>
        <w:t xml:space="preserve">   Marilyn Monroe    </w:t>
      </w:r>
      <w:r>
        <w:t xml:space="preserve">   Neil Strauss    </w:t>
      </w:r>
      <w:r>
        <w:t xml:space="preserve">   Marilyn Manson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Long Hard Road Out of Hell Wordsearch</dc:title>
  <dcterms:created xsi:type="dcterms:W3CDTF">2021-10-11T19:15:46Z</dcterms:created>
  <dcterms:modified xsi:type="dcterms:W3CDTF">2021-10-11T19:15:46Z</dcterms:modified>
</cp:coreProperties>
</file>