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DIARY    </w:t>
      </w:r>
      <w:r>
        <w:t xml:space="preserve">   DISNEY    </w:t>
      </w:r>
      <w:r>
        <w:t xml:space="preserve">   FAIR    </w:t>
      </w:r>
      <w:r>
        <w:t xml:space="preserve">   GREG    </w:t>
      </w:r>
      <w:r>
        <w:t xml:space="preserve">   HAUL    </w:t>
      </w:r>
      <w:r>
        <w:t xml:space="preserve">   HEFFLEY    </w:t>
      </w:r>
      <w:r>
        <w:t xml:space="preserve">   KINNEY    </w:t>
      </w:r>
      <w:r>
        <w:t xml:space="preserve">   LIBRARY    </w:t>
      </w:r>
      <w:r>
        <w:t xml:space="preserve">   MANNY    </w:t>
      </w:r>
      <w:r>
        <w:t xml:space="preserve">   RIDICULOUS    </w:t>
      </w:r>
      <w:r>
        <w:t xml:space="preserve">   RODRICK    </w:t>
      </w:r>
      <w:r>
        <w:t xml:space="preserve">   SCHOOL    </w:t>
      </w:r>
      <w:r>
        <w:t xml:space="preserve">   WHIMPY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Haul</dc:title>
  <dcterms:created xsi:type="dcterms:W3CDTF">2021-10-11T19:15:12Z</dcterms:created>
  <dcterms:modified xsi:type="dcterms:W3CDTF">2021-10-11T19:15:12Z</dcterms:modified>
</cp:coreProperties>
</file>