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Long Haul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window on the roof of a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mid day snooze.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weird family in the book.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book with 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or an object that is new.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people receive from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vehicle that you could take on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extended amount of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object babies suck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floating device used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machine used to wash clothes.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Most kids go to this place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warm tub to swim.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annoying noise people make when they sleep.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Warmest time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 that taste like apples.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family magazine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creature of the night.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use this in the bathroom or to teepee a house.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quick way to get food at a restaurant.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Clothing item to wear under clothes.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Relatives and close friends.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2nd most used language in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cord that goes in your 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Long Haul</dc:title>
  <dcterms:created xsi:type="dcterms:W3CDTF">2021-10-11T19:15:34Z</dcterms:created>
  <dcterms:modified xsi:type="dcterms:W3CDTF">2021-10-11T19:15:34Z</dcterms:modified>
</cp:coreProperties>
</file>