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CENTRAL    </w:t>
      </w:r>
      <w:r>
        <w:t xml:space="preserve">   SOAK    </w:t>
      </w:r>
      <w:r>
        <w:t xml:space="preserve">   PETTING ZOO    </w:t>
      </w:r>
      <w:r>
        <w:t xml:space="preserve">   STANLY    </w:t>
      </w:r>
      <w:r>
        <w:t xml:space="preserve">   FLAT    </w:t>
      </w:r>
      <w:r>
        <w:t xml:space="preserve">   CONTEST    </w:t>
      </w:r>
      <w:r>
        <w:t xml:space="preserve">   FOOTWEAR    </w:t>
      </w:r>
      <w:r>
        <w:t xml:space="preserve">   PIG    </w:t>
      </w:r>
      <w:r>
        <w:t xml:space="preserve">   FOULEST    </w:t>
      </w:r>
      <w:r>
        <w:t xml:space="preserve">   BUTTER    </w:t>
      </w:r>
      <w:r>
        <w:t xml:space="preserve">   COUNTRY FAIR    </w:t>
      </w:r>
      <w:r>
        <w:t xml:space="preserve">   BEARDO    </w:t>
      </w:r>
      <w:r>
        <w:t xml:space="preserve">   MOTEL    </w:t>
      </w:r>
      <w:r>
        <w:t xml:space="preserve">   MOMMY MEALS    </w:t>
      </w:r>
      <w:r>
        <w:t xml:space="preserve">   ROWLEY    </w:t>
      </w:r>
      <w:r>
        <w:t xml:space="preserve">   DAD    </w:t>
      </w:r>
      <w:r>
        <w:t xml:space="preserve">   MOM    </w:t>
      </w:r>
      <w:r>
        <w:t xml:space="preserve">   MANNY    </w:t>
      </w:r>
      <w:r>
        <w:t xml:space="preserve">   RODRICK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Haul</dc:title>
  <dcterms:created xsi:type="dcterms:W3CDTF">2021-10-11T19:15:42Z</dcterms:created>
  <dcterms:modified xsi:type="dcterms:W3CDTF">2021-10-11T19:15:42Z</dcterms:modified>
</cp:coreProperties>
</file>