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Vowel Sound "E"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peel    </w:t>
      </w:r>
      <w:r>
        <w:t xml:space="preserve">   queen    </w:t>
      </w:r>
      <w:r>
        <w:t xml:space="preserve">   green    </w:t>
      </w:r>
      <w:r>
        <w:t xml:space="preserve">   heed    </w:t>
      </w:r>
      <w:r>
        <w:t xml:space="preserve">   sheet    </w:t>
      </w:r>
      <w:r>
        <w:t xml:space="preserve">   free    </w:t>
      </w:r>
      <w:r>
        <w:t xml:space="preserve">   need    </w:t>
      </w:r>
      <w:r>
        <w:t xml:space="preserve">   seed    </w:t>
      </w:r>
      <w:r>
        <w:t xml:space="preserve">   sweet    </w:t>
      </w:r>
      <w:r>
        <w:t xml:space="preserve">   tree    </w:t>
      </w:r>
      <w:r>
        <w:t xml:space="preserve">   peak    </w:t>
      </w:r>
      <w:r>
        <w:t xml:space="preserve">   plead    </w:t>
      </w:r>
      <w:r>
        <w:t xml:space="preserve">   teach    </w:t>
      </w:r>
      <w:r>
        <w:t xml:space="preserve">   preach    </w:t>
      </w:r>
      <w:r>
        <w:t xml:space="preserve">   leak    </w:t>
      </w:r>
      <w:r>
        <w:t xml:space="preserve">   easy    </w:t>
      </w:r>
      <w:r>
        <w:t xml:space="preserve">   flea    </w:t>
      </w:r>
      <w:r>
        <w:t xml:space="preserve">   deal    </w:t>
      </w:r>
      <w:r>
        <w:t xml:space="preserve">   cream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Vowel Sound "E"</dc:title>
  <dcterms:created xsi:type="dcterms:W3CDTF">2021-10-11T19:15:36Z</dcterms:created>
  <dcterms:modified xsi:type="dcterms:W3CDTF">2021-10-11T19:15:36Z</dcterms:modified>
</cp:coreProperties>
</file>