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Long Walk to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papyrus    </w:t>
      </w:r>
      <w:r>
        <w:t xml:space="preserve">   determined    </w:t>
      </w:r>
      <w:r>
        <w:t xml:space="preserve">   ravaged    </w:t>
      </w:r>
      <w:r>
        <w:t xml:space="preserve">   monotonous    </w:t>
      </w:r>
      <w:r>
        <w:t xml:space="preserve">   apparent    </w:t>
      </w:r>
      <w:r>
        <w:t xml:space="preserve">   comprehend    </w:t>
      </w:r>
      <w:r>
        <w:t xml:space="preserve">   chaos    </w:t>
      </w:r>
      <w:r>
        <w:t xml:space="preserve">   utter    </w:t>
      </w:r>
      <w:r>
        <w:t xml:space="preserve">   immigrant    </w:t>
      </w:r>
      <w:r>
        <w:t xml:space="preserve">   endure    </w:t>
      </w:r>
      <w:r>
        <w:t xml:space="preserve">   constant    </w:t>
      </w:r>
      <w:r>
        <w:t xml:space="preserve">   cease    </w:t>
      </w:r>
      <w:r>
        <w:t xml:space="preserve">   torrent    </w:t>
      </w:r>
      <w:r>
        <w:t xml:space="preserve">   bound    </w:t>
      </w:r>
      <w:r>
        <w:t xml:space="preserve">   bewilder    </w:t>
      </w:r>
      <w:r>
        <w:t xml:space="preserve">   assume    </w:t>
      </w:r>
      <w:r>
        <w:t xml:space="preserve">   despair    </w:t>
      </w:r>
      <w:r>
        <w:t xml:space="preserve">   solemn    </w:t>
      </w:r>
      <w:r>
        <w:t xml:space="preserve">   parched    </w:t>
      </w:r>
      <w:r>
        <w:t xml:space="preserve">   indicate,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Walk to Water Word Search</dc:title>
  <dcterms:created xsi:type="dcterms:W3CDTF">2021-10-11T19:16:19Z</dcterms:created>
  <dcterms:modified xsi:type="dcterms:W3CDTF">2021-10-11T19:16:19Z</dcterms:modified>
</cp:coreProperties>
</file>