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Long a sound (ai/ay)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Saturday    </w:t>
      </w:r>
      <w:r>
        <w:t xml:space="preserve">   away    </w:t>
      </w:r>
      <w:r>
        <w:t xml:space="preserve">   today    </w:t>
      </w:r>
      <w:r>
        <w:t xml:space="preserve">   spray    </w:t>
      </w:r>
      <w:r>
        <w:t xml:space="preserve">   clay    </w:t>
      </w:r>
      <w:r>
        <w:t xml:space="preserve">   stay    </w:t>
      </w:r>
      <w:r>
        <w:t xml:space="preserve">   faint    </w:t>
      </w:r>
      <w:r>
        <w:t xml:space="preserve">   waist    </w:t>
      </w:r>
      <w:r>
        <w:t xml:space="preserve">   train    </w:t>
      </w:r>
      <w:r>
        <w:t xml:space="preserve">   sail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a sound (ai/ay)</dc:title>
  <dcterms:created xsi:type="dcterms:W3CDTF">2021-10-11T19:16:11Z</dcterms:created>
  <dcterms:modified xsi:type="dcterms:W3CDTF">2021-10-11T19:16:11Z</dcterms:modified>
</cp:coreProperties>
</file>