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and Short of It-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bread    </w:t>
      </w:r>
      <w:r>
        <w:t xml:space="preserve">   saddle    </w:t>
      </w:r>
      <w:r>
        <w:t xml:space="preserve">   pink    </w:t>
      </w:r>
      <w:r>
        <w:t xml:space="preserve">   pig    </w:t>
      </w:r>
      <w:r>
        <w:t xml:space="preserve">   rink    </w:t>
      </w:r>
      <w:r>
        <w:t xml:space="preserve">   said    </w:t>
      </w:r>
      <w:r>
        <w:t xml:space="preserve">   grabbed    </w:t>
      </w:r>
      <w:r>
        <w:t xml:space="preserve">   laughed    </w:t>
      </w:r>
      <w:r>
        <w:t xml:space="preserve">   red    </w:t>
      </w:r>
      <w:r>
        <w:t xml:space="preserve">   bottom    </w:t>
      </w:r>
      <w:r>
        <w:t xml:space="preserve">   bus    </w:t>
      </w:r>
      <w:r>
        <w:t xml:space="preserve">   umbrella    </w:t>
      </w:r>
      <w:r>
        <w:t xml:space="preserve">   ahead    </w:t>
      </w:r>
      <w:r>
        <w:t xml:space="preserve">   friends    </w:t>
      </w:r>
      <w:r>
        <w:t xml:space="preserve">   brake    </w:t>
      </w:r>
      <w:r>
        <w:t xml:space="preserve">   eight    </w:t>
      </w:r>
      <w:r>
        <w:t xml:space="preserve">   studio    </w:t>
      </w:r>
      <w:r>
        <w:t xml:space="preserve">   huge    </w:t>
      </w:r>
      <w:r>
        <w:t xml:space="preserve">   open    </w:t>
      </w:r>
      <w:r>
        <w:t xml:space="preserve">   key    </w:t>
      </w:r>
      <w:r>
        <w:t xml:space="preserve">   painted    </w:t>
      </w:r>
      <w:r>
        <w:t xml:space="preserve">   supply    </w:t>
      </w:r>
      <w:r>
        <w:t xml:space="preserve">   rhino    </w:t>
      </w:r>
      <w:r>
        <w:t xml:space="preserve">   line    </w:t>
      </w:r>
      <w:r>
        <w:t xml:space="preserve">   lake    </w:t>
      </w:r>
      <w:r>
        <w:t xml:space="preserve">   boat    </w:t>
      </w:r>
      <w:r>
        <w:t xml:space="preserve">   blue    </w:t>
      </w:r>
      <w:r>
        <w:t xml:space="preserve">   cheese    </w:t>
      </w:r>
      <w:r>
        <w:t xml:space="preserve">   stray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and Short of It- Word Search</dc:title>
  <dcterms:created xsi:type="dcterms:W3CDTF">2021-10-11T19:16:33Z</dcterms:created>
  <dcterms:modified xsi:type="dcterms:W3CDTF">2021-10-11T19:16:33Z</dcterms:modified>
</cp:coreProperties>
</file>