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Longest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Purposeful    </w:t>
      </w:r>
      <w:r>
        <w:t xml:space="preserve">   caregiver    </w:t>
      </w:r>
      <w:r>
        <w:t xml:space="preserve">   Irritable    </w:t>
      </w:r>
      <w:r>
        <w:t xml:space="preserve">   expression    </w:t>
      </w:r>
      <w:r>
        <w:t xml:space="preserve">   Organization    </w:t>
      </w:r>
      <w:r>
        <w:t xml:space="preserve">   language    </w:t>
      </w:r>
      <w:r>
        <w:t xml:space="preserve">   Meaningful    </w:t>
      </w:r>
      <w:r>
        <w:t xml:space="preserve">   Autonomy    </w:t>
      </w:r>
      <w:r>
        <w:t xml:space="preserve">   Insight    </w:t>
      </w:r>
      <w:r>
        <w:t xml:space="preserve">   Posture    </w:t>
      </w:r>
      <w:r>
        <w:t xml:space="preserve">   Orientation    </w:t>
      </w:r>
      <w:r>
        <w:t xml:space="preserve">   Angry    </w:t>
      </w:r>
      <w:r>
        <w:t xml:space="preserve">   Anxious    </w:t>
      </w:r>
      <w:r>
        <w:t xml:space="preserve">   Behavior    </w:t>
      </w:r>
      <w:r>
        <w:t xml:space="preserve">   Safety    </w:t>
      </w:r>
      <w:r>
        <w:t xml:space="preserve">   Executive function    </w:t>
      </w:r>
      <w:r>
        <w:t xml:space="preserve">   forgetful    </w:t>
      </w:r>
      <w:r>
        <w:t xml:space="preserve">   Planning    </w:t>
      </w:r>
      <w:r>
        <w:t xml:space="preserve">   Judgement    </w:t>
      </w:r>
      <w:r>
        <w:t xml:space="preserve">   paranoia    </w:t>
      </w:r>
      <w:r>
        <w:t xml:space="preserve">   Fearful    </w:t>
      </w:r>
      <w:r>
        <w:t xml:space="preserve">   confusion    </w:t>
      </w:r>
      <w:r>
        <w:t xml:space="preserve">   Memory    </w:t>
      </w:r>
      <w:r>
        <w:t xml:space="preserve">   Attention    </w:t>
      </w:r>
      <w:r>
        <w:t xml:space="preserve">   Vision    </w:t>
      </w:r>
      <w:r>
        <w:t xml:space="preserve">   Compass    </w:t>
      </w:r>
      <w:r>
        <w:t xml:space="preserve">   dysphagia    </w:t>
      </w:r>
      <w:r>
        <w:t xml:space="preserve">   dementia    </w:t>
      </w:r>
      <w:r>
        <w:t xml:space="preserve">   cognition    </w:t>
      </w:r>
      <w:r>
        <w:t xml:space="preserve">   Cerebellum    </w:t>
      </w:r>
      <w:r>
        <w:t xml:space="preserve">   Alzheimers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Longest Day</dc:title>
  <dcterms:created xsi:type="dcterms:W3CDTF">2021-10-11T19:16:43Z</dcterms:created>
  <dcterms:modified xsi:type="dcterms:W3CDTF">2021-10-11T19:16:43Z</dcterms:modified>
</cp:coreProperties>
</file>