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Longest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farm    </w:t>
      </w:r>
      <w:r>
        <w:t xml:space="preserve">   north carolina    </w:t>
      </w:r>
      <w:r>
        <w:t xml:space="preserve">   rope    </w:t>
      </w:r>
      <w:r>
        <w:t xml:space="preserve">   country    </w:t>
      </w:r>
      <w:r>
        <w:t xml:space="preserve">   eight seconds    </w:t>
      </w:r>
      <w:r>
        <w:t xml:space="preserve">   wreck    </w:t>
      </w:r>
      <w:r>
        <w:t xml:space="preserve">   rank    </w:t>
      </w:r>
      <w:r>
        <w:t xml:space="preserve">   glory    </w:t>
      </w:r>
      <w:r>
        <w:t xml:space="preserve">   injury    </w:t>
      </w:r>
      <w:r>
        <w:t xml:space="preserve">   college    </w:t>
      </w:r>
      <w:r>
        <w:t xml:space="preserve">   art    </w:t>
      </w:r>
      <w:r>
        <w:t xml:space="preserve">   world war two    </w:t>
      </w:r>
      <w:r>
        <w:t xml:space="preserve">   love    </w:t>
      </w:r>
      <w:r>
        <w:t xml:space="preserve">   rodeo    </w:t>
      </w:r>
      <w:r>
        <w:t xml:space="preserve">   ruth    </w:t>
      </w:r>
      <w:r>
        <w:t xml:space="preserve">   Ira    </w:t>
      </w:r>
      <w:r>
        <w:t xml:space="preserve">   bullrider    </w:t>
      </w:r>
      <w:r>
        <w:t xml:space="preserve">   PBR    </w:t>
      </w:r>
      <w:r>
        <w:t xml:space="preserve">   Sophia Danko    </w:t>
      </w:r>
      <w:r>
        <w:t xml:space="preserve">   Luke Collins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Longest Ride</dc:title>
  <dcterms:created xsi:type="dcterms:W3CDTF">2021-10-11T19:15:06Z</dcterms:created>
  <dcterms:modified xsi:type="dcterms:W3CDTF">2021-10-11T19:15:06Z</dcterms:modified>
</cp:coreProperties>
</file>