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Long-term Effects Of Smoking.</w:t>
      </w:r>
    </w:p>
    <w:p>
      <w:pPr>
        <w:pStyle w:val="Questions"/>
      </w:pPr>
      <w:r>
        <w:t xml:space="preserve">1. SYEEHAMMP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IHHG BOLDO UPSESERR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WEAK UNMMIE SYMTES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ARTESLSSCOIEORH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THRAE ESESADI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TIRCOISHBN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OHRATT ARNCEC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OAMCTSH NACECR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BREALDD CENCAR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SCEMARIAGIRS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Long-term Effects Of Smoking.</dc:title>
  <dcterms:created xsi:type="dcterms:W3CDTF">2021-10-11T19:14:57Z</dcterms:created>
  <dcterms:modified xsi:type="dcterms:W3CDTF">2021-10-11T19:14:57Z</dcterms:modified>
</cp:coreProperties>
</file>